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难忘的记忆：锡林郭勒盟民主革命文集  纪念内蒙古自治区成立六十周年  文史资料  第5辑</w:t>
      </w:r>
    </w:p>
    <w:p>
      <w:r>
        <w:rPr>
          <w:rFonts w:ascii="宋体" w:hAnsi="宋体" w:eastAsia="宋体"/>
          <w:sz w:val="24"/>
        </w:rPr>
        <w:t>包海山主编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难忘的记忆：锡林郭勒盟民主革命文集  纪念内蒙古自治区成立六十周年  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锡盟政协文史委员会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本书出售、求购地址：https://www.jiaokey.com/book/detail/12453721.html</w:t>
      </w:r>
    </w:p>
    <w:p>
      <w:r>
        <w:t>更多相关图书推荐：https://www.jiaokey.com</w:t>
      </w:r>
    </w:p>
    <w:p>
      <w:r>
        <w:t>包海山主编 其他作品：https://www.jiaokey.com/tag/包海山主编.html</w:t>
      </w:r>
    </w:p>
    <w:p>
      <w:r>
        <w:t>锡盟政协文史委员会 出版图书：https://www.jiaokey.com/tag/锡盟政协文史委员会.html</w:t>
      </w:r>
    </w:p>
    <w:p>
      <w:r>
        <w:t>关键词搜索：https://www.jiaokey.com/tag/难忘的记忆：锡林郭勒盟民主革命文集  纪念内蒙古自治区成立六十周年  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