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亚太经济增长与中国沿海发展战略</w:t>
      </w:r>
    </w:p>
    <w:p>
      <w:r>
        <w:rPr>
          <w:rFonts w:ascii="宋体" w:hAnsi="宋体" w:eastAsia="宋体"/>
          <w:sz w:val="24"/>
        </w:rPr>
        <w:t>黄枝连，姚锡棠主编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亚太经济增长与中国沿海发展战略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黄枝连，姚锡棠主编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本书出售、求购地址：https://www.jiaokey.com/book/detail/12453717.html</w:t>
      </w:r>
    </w:p>
    <w:p>
      <w:r>
        <w:t>更多相关图书推荐：https://www.jiaokey.com</w:t>
      </w:r>
    </w:p>
    <w:p>
      <w:r>
        <w:t>黄枝连，姚锡棠主编 其他作品：https://www.jiaokey.com/tag/黄枝连，姚锡棠主编.html</w:t>
      </w:r>
    </w:p>
    <w:p>
      <w:r>
        <w:t>上海：上海社会科学院 出版图书：https://www.jiaokey.com/tag/上海：上海社会科学院.html</w:t>
      </w:r>
    </w:p>
    <w:p>
      <w:r>
        <w:t>关键词搜索：https://www.jiaokey.com/tag/亚太经济增长与中国沿海发展战略.html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