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政治经济学学习参考资料  资本主义部分</w:t>
      </w:r>
    </w:p>
    <w:p>
      <w:r>
        <w:rPr>
          <w:rFonts w:ascii="宋体" w:hAnsi="宋体" w:eastAsia="宋体"/>
          <w:sz w:val="24"/>
        </w:rPr>
        <w:t>南宁师范学院政治系，南宁市工人马列主义业余大学编辑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政治经济学学习参考资料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南宁师范学院政治系，南宁市工人马列主义业余大学编辑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本书出售、求购地址：https://www.jiaokey.com/book/detail/12453700.html</w:t>
      </w:r>
    </w:p>
    <w:p>
      <w:r>
        <w:t>更多相关图书推荐：https://www.jiaokey.com</w:t>
      </w:r>
    </w:p>
    <w:p>
      <w:r>
        <w:t>南宁师范学院政治系，南宁市工人马列主义业余大学编辑 其他作品：https://www.jiaokey.com/tag/南宁师范学院政治系，南宁市工人马列主义业余大学编辑.html</w:t>
      </w:r>
    </w:p>
    <w:p>
      <w:r>
        <w:t>关键词搜索：https://www.jiaokey.com/tag/政治经济学学习参考资料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