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领导干部“十五”计划学习全书  中共中央国务院关于《国民经济和社会发展“十五”计划》纲要学习指导  上</w:t>
      </w:r>
    </w:p>
    <w:p>
      <w:r>
        <w:rPr>
          <w:rFonts w:ascii="宋体" w:hAnsi="宋体" w:eastAsia="宋体"/>
          <w:sz w:val="24"/>
        </w:rPr>
        <w:t>张显清主编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领导干部“十五”计划学习全书  中共中央国务院关于《国民经济和社会发展“十五”计划》纲要学习指导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本书出售、求购地址：https://www.jiaokey.com/book/detail/12453670.html</w:t>
      </w:r>
    </w:p>
    <w:p>
      <w:r>
        <w:t>更多相关图书推荐：https://www.jiaokey.com</w:t>
      </w:r>
    </w:p>
    <w:p>
      <w:r>
        <w:t>张显清主编 其他作品：https://www.jiaokey.com/tag/张显清主编.html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关键词搜索：https://www.jiaokey.com/tag/领导干部“十五”计划学习全书  中共中央国务院关于《国民经济和社会发展“十五”计划》纲要学习指导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