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假如人生不曾相遇  感动世界的情爱经典</w:t>
      </w:r>
    </w:p>
    <w:p>
      <w:r>
        <w:rPr>
          <w:rFonts w:ascii="宋体" w:hAnsi="宋体" w:eastAsia="宋体"/>
          <w:sz w:val="24"/>
        </w:rPr>
        <w:t>孙泉编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假如人生不曾相遇  感动世界的情爱经典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本书出售、求购地址：https://www.jiaokey.com/book/detail/12453641.html</w:t>
      </w:r>
    </w:p>
    <w:p>
      <w:r>
        <w:t>更多相关图书推荐：https://www.jiaokey.com</w:t>
      </w:r>
    </w:p>
    <w:p>
      <w:r>
        <w:t>孙泉编 其他作品：https://www.jiaokey.com/tag/孙泉编.html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关键词搜索：https://www.jiaokey.com/tag/假如人生不曾相遇  感动世界的情爱经典.html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