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圣灵降临的叙事  增订本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圣灵降临的叙事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本书出售、求购地址：https://www.jiaokey.com/book/detail/12453590.html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关键词搜索：https://www.jiaokey.com/tag/圣灵降临的叙事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