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书名：灵与肉  山东的天主教  1650-1785</w:t>
      </w:r>
    </w:p>
    <w:p>
      <w:r>
        <w:t>作者：(美)孟德卫著</w:t>
      </w:r>
    </w:p>
    <w:p>
      <w:r>
        <w:t>出版社：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灵与肉  山东的天主教  1650-1785 评论地址：https://www.jiaokey.com/book/detail/12453589.html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