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书名：佛国遗珍 南诏大理国的佛陀世界 the Nanzhao-Dali Kingdom：paradise of Buddhism</w:t>
      </w:r>
    </w:p>
    <w:p>
      <w:r>
        <w:t>作者：张永康，陈浩撰文</w:t>
      </w:r>
    </w:p>
    <w:p>
      <w:r>
        <w:t>出版社：昆明：云南民族出版社</w:t>
      </w:r>
    </w:p>
    <w:p>
      <w:r>
        <w:t>出版日期：2008.06</w:t>
      </w:r>
    </w:p>
    <w:p>
      <w:r>
        <w:t>总页数：135</w:t>
      </w:r>
    </w:p>
    <w:p>
      <w:r>
        <w:t>更多请访问教客网: www.jiaokey.com</w:t>
      </w:r>
    </w:p>
    <w:p>
      <w:r>
        <w:t>佛国遗珍 南诏大理国的佛陀世界 the Nanzhao-Dali Kingdom：paradise of Buddhism 评论地址：https://www.jiaokey.com/book/detail/12453588.html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