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书名：中国镖行  中国保安业史略</w:t>
      </w:r>
    </w:p>
    <w:p>
      <w:r>
        <w:t>作者：曲彦斌著</w:t>
      </w:r>
    </w:p>
    <w:p>
      <w:r>
        <w:t>出版社：上海:上海三联书店,1996.04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中国镖行  中国保安业史略 评论地址：https://www.jiaokey.com/book/detail/12453584.html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