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洗澡  疲劳与危机中的变革之道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洗澡  疲劳与危机中的变革之道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本书出售、求购地址：https://www.jiaokey.com/book/detail/12453566.html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关键词搜索：https://www.jiaokey.com/tag/洗澡  疲劳与危机中的变革之道.html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