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秘书与会议组织和服务</w:t>
      </w:r>
    </w:p>
    <w:p>
      <w:r>
        <w:rPr>
          <w:rFonts w:ascii="宋体" w:hAnsi="宋体" w:eastAsia="宋体"/>
          <w:sz w:val="24"/>
        </w:rPr>
        <w:t>葛红岩主编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秘书与会议组织和服务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本书出售、求购地址：https://www.jiaokey.com/book/detail/12453490.html</w:t>
      </w:r>
    </w:p>
    <w:p>
      <w:r>
        <w:t>更多相关图书推荐：https://www.jiaokey.com</w:t>
      </w:r>
    </w:p>
    <w:p>
      <w:r>
        <w:t>葛红岩主编 其他作品：https://www.jiaokey.com/tag/葛红岩主编.html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关键词搜索：https://www.jiaokey.com/tag/秘书与会议组织和服务.html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