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中央民族大学加强党的先进性建设理论研究文集</w:t>
      </w:r>
    </w:p>
    <w:p>
      <w:r>
        <w:rPr>
          <w:rFonts w:ascii="宋体" w:hAnsi="宋体" w:eastAsia="宋体"/>
          <w:sz w:val="24"/>
        </w:rPr>
        <w:t>中央民族大学党委宣传部编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中央民族大学加强党的先进性建设理论研究文集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中央民族大学党委宣传部编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本书出售、求购地址：https://www.jiaokey.com/book/detail/12453422.html</w:t>
      </w:r>
    </w:p>
    <w:p>
      <w:r>
        <w:t>更多相关图书推荐：https://www.jiaokey.com</w:t>
      </w:r>
    </w:p>
    <w:p>
      <w:r>
        <w:t>中央民族大学党委宣传部编 其他作品：https://www.jiaokey.com/tag/中央民族大学党委宣传部编.html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关键词搜索：https://www.jiaokey.com/tag/中央民族大学加强党的先进性建设理论研究文集.html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