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中国传世草书全集  上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中国传世草书全集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本书出售、求购地址：https://www.jiaokey.com/book/detail/12453013.html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关键词搜索：https://www.jiaokey.com/tag/中国传世草书全集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