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中国传世行书全集  下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中国传世行书全集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本书出售、求购地址：https://www.jiaokey.com/book/detail/12453010.html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关键词搜索：https://www.jiaokey.com/tag/中国传世行书全集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