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中国艺术经典  3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中国艺术经典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本书出售、求购地址：https://www.jiaokey.com/book/detail/12452966.html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关键词搜索：https://www.jiaokey.com/tag/艺术-中国-通俗读物.html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