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和云峰纳西学论集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和云峰纳西学论集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本书出售、求购地址：https://www.jiaokey.com/book/detail/12452940.html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关键词搜索：https://www.jiaokey.com/tag/和云峰纳西学论集.html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