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非结构动网格计算方法  及其在包含运动界面的流场模拟中的应用</w:t>
      </w:r>
    </w:p>
    <w:p>
      <w:r>
        <w:rPr>
          <w:rFonts w:ascii="宋体" w:hAnsi="宋体" w:eastAsia="宋体"/>
          <w:sz w:val="24"/>
        </w:rPr>
        <w:t>刘君，白晓征，郭正著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非结构动网格计算方法  及其在包含运动界面的流场模拟中的应用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刘君，白晓征，郭正著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本书出售、求购地址：https://www.jiaokey.com/book/detail/12452902.html</w:t>
      </w:r>
    </w:p>
    <w:p>
      <w:r>
        <w:t>更多相关图书推荐：https://www.jiaokey.com</w:t>
      </w:r>
    </w:p>
    <w:p>
      <w:r>
        <w:t>刘君，白晓征，郭正著 其他作品：https://www.jiaokey.com/tag/刘君，白晓征，郭正著.html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关键词搜索：https://www.jiaokey.com/tag/非结构动网格计算方法  及其在包含运动界面的流场模拟中的应用.html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