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书名：大学生就业实训指导</w:t>
      </w:r>
    </w:p>
    <w:p>
      <w:r>
        <w:t>作者：杨兰生著</w:t>
      </w:r>
    </w:p>
    <w:p>
      <w:r>
        <w:t>出版社：哈尔滨：哈尔滨工程大学出版社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大学生就业实训指导 评论地址：https://www.jiaokey.com/book/detail/12452899.html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