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道德原则与政治义务</w:t>
      </w:r>
    </w:p>
    <w:p>
      <w:r>
        <w:rPr>
          <w:rFonts w:ascii="宋体" w:hAnsi="宋体" w:eastAsia="宋体"/>
          <w:sz w:val="24"/>
        </w:rPr>
        <w:t>（美）西蒙斯著；郭为桂，李艳丽译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道德原则与政治义务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（美）西蒙斯著；郭为桂，李艳丽译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本书出售、求购地址：https://www.jiaokey.com/book/detail/12452878.html</w:t>
      </w:r>
    </w:p>
    <w:p>
      <w:r>
        <w:t>更多相关图书推荐：https://www.jiaokey.com</w:t>
      </w:r>
    </w:p>
    <w:p>
      <w:r>
        <w:t>（美）西蒙斯著；郭为桂，李艳丽译 其他作品：https://www.jiaokey.com/tag/（美）西蒙斯著；郭为桂，李艳丽译.html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关键词搜索：https://www.jiaokey.com/tag/道德原则与政治义务.html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