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书名：云南少数民族社会历史调查资料汇编  4</w:t>
      </w:r>
    </w:p>
    <w:p>
      <w:r>
        <w:t>作者：云南省编辑组，《中国少数民族社会历史调查资料丛刊》修订编辑委员会编</w:t>
      </w:r>
    </w:p>
    <w:p>
      <w:r>
        <w:t>出版社：北京:民族出版社,2009.06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云南少数民族社会历史调查资料汇编  4 评论地址：https://www.jiaokey.com/book/detail/12452862.html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