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新托福备考核心策略  关于各学科的阅读和写作  合订本</w:t>
      </w:r>
    </w:p>
    <w:p>
      <w:r>
        <w:rPr>
          <w:rFonts w:ascii="宋体" w:hAnsi="宋体" w:eastAsia="宋体"/>
          <w:sz w:val="24"/>
        </w:rPr>
        <w:t>（美）芭芭拉·史密斯·佩林克斯，凯利·克罗根·福特著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新托福备考核心策略  关于各学科的阅读和写作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（美）芭芭拉·史密斯·佩林克斯，凯利·克罗根·福特著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本书出售、求购地址：https://www.jiaokey.com/book/detail/12452757.html</w:t>
      </w:r>
    </w:p>
    <w:p>
      <w:r>
        <w:t>更多相关图书推荐：https://www.jiaokey.com</w:t>
      </w:r>
    </w:p>
    <w:p>
      <w:r>
        <w:t>（美）芭芭拉·史密斯·佩林克斯，凯利·克罗根·福特著 其他作品：https://www.jiaokey.com/tag/（美）芭芭拉·史密斯·佩林克斯，凯利·克罗根·福特著.html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关键词搜索：https://www.jiaokey.com/tag/新托福备考核心策略  关于各学科的阅读和写作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