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高职高专英语创造性思维训练集</w:t>
      </w:r>
    </w:p>
    <w:p>
      <w:r>
        <w:rPr>
          <w:rFonts w:ascii="宋体" w:hAnsi="宋体" w:eastAsia="宋体"/>
          <w:sz w:val="24"/>
        </w:rPr>
        <w:t>张慧媛，刘长金编著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高职高专英语创造性思维训练集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张慧媛，刘长金编著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本书出售、求购地址：https://www.jiaokey.com/book/detail/12452756.html</w:t>
      </w:r>
    </w:p>
    <w:p>
      <w:r>
        <w:t>更多相关图书推荐：https://www.jiaokey.com</w:t>
      </w:r>
    </w:p>
    <w:p>
      <w:r>
        <w:t>张慧媛，刘长金编著 其他作品：https://www.jiaokey.com/tag/张慧媛，刘长金编著.html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关键词搜索：https://www.jiaokey.com/tag/高职高专英语创造性思维训练集.html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