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全国海事系统“行政执法一面旗”建设理论研究成果</w:t>
      </w:r>
    </w:p>
    <w:p>
      <w:r>
        <w:rPr>
          <w:rFonts w:ascii="宋体" w:hAnsi="宋体" w:eastAsia="宋体"/>
          <w:sz w:val="24"/>
        </w:rPr>
        <w:t>中华人民共和国海事局编著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全国海事系统“行政执法一面旗”建设理论研究成果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中华人民共和国海事局编著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本书出售、求购地址：https://www.jiaokey.com/book/detail/12452728.html</w:t>
      </w:r>
    </w:p>
    <w:p>
      <w:r>
        <w:t>更多相关图书推荐：https://www.jiaokey.com</w:t>
      </w:r>
    </w:p>
    <w:p>
      <w:r>
        <w:t>中华人民共和国海事局编著 其他作品：https://www.jiaokey.com/tag/中华人民共和国海事局编著.html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关键词搜索：https://www.jiaokey.com/tag/全国海事系统“行政执法一面旗”建设理论研究成果.html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