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石学敏实用针灸学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石学敏实用针灸学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本书出售、求购地址：https://www.jiaokey.com/book/detail/12452712.html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关键词搜索：https://www.jiaokey.com/tag/石学敏实用针灸学.html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