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书名：射频隐身导论</w:t>
      </w:r>
    </w:p>
    <w:p>
      <w:r>
        <w:t>作者：（美）DavidLynch，Jr.著</w:t>
      </w:r>
    </w:p>
    <w:p>
      <w:r>
        <w:t>出版社：西安:西北工业大学出版社,2009.09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射频隐身导论 评论地址：https://www.jiaokey.com/book/detail/12452682.html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