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神奇的电波  电子通信篇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神奇的电波  电子通信篇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本书出售、求购地址：https://www.jiaokey.com/book/detail/12452675.html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关键词搜索：https://www.jiaokey.com/tag/神奇的电波  电子通信篇.html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