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海上霸王  航海武器篇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海上霸王  航海武器篇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本书出售、求购地址：https://www.jiaokey.com/book/detail/12452673.html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关键词搜索：https://www.jiaokey.com/tag/海上霸王  航海武器篇.html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