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空中卫士  航空武器篇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空中卫士  航空武器篇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本书出售、求购地址：https://www.jiaokey.com/book/detail/12452672.html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关键词搜索：https://www.jiaokey.com/tag/空中卫士  航空武器篇.html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