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书名：哈佛给学生做的450个多元智能训练游戏</w:t>
      </w:r>
    </w:p>
    <w:p>
      <w:r>
        <w:t>作者：王擎天编著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哈佛给学生做的450个多元智能训练游戏 评论地址：https://www.jiaokey.com/book/detail/12452629.html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