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影响一生的101个生活法则  改变人生命运的9大智慧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影响一生的101个生活法则  改变人生命运的9大智慧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本书出售、求购地址：https://www.jiaokey.com/book/detail/12452625.html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关键词搜索：https://www.jiaokey.com/tag/影响一生的101个生活法则  改变人生命运的9大智慧.html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