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HSDI柴油机雾化与排放特性瞬态多维建模和数值研究</w:t>
      </w:r>
    </w:p>
    <w:p>
      <w:r>
        <w:rPr>
          <w:rFonts w:ascii="宋体" w:hAnsi="宋体" w:eastAsia="宋体"/>
          <w:sz w:val="24"/>
        </w:rPr>
        <w:t>刘金武，易际明著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HSDI柴油机雾化与排放特性瞬态多维建模和数值研究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刘金武，易际明著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柴油机-雾化-瞬态状况-研究-排气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本书出售、求购地址：https://www.jiaokey.com/book/detail/12452622.html</w:t>
      </w:r>
    </w:p>
    <w:p>
      <w:r>
        <w:t>更多相关图书推荐：https://www.jiaokey.com</w:t>
      </w:r>
    </w:p>
    <w:p>
      <w:r>
        <w:t>刘金武，易际明著 其他作品：https://www.jiaokey.com/tag/刘金武，易际明著.html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关键词搜索：https://www.jiaokey.com/tag/柴油机-雾化-瞬态状况-研究-排气.html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