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农村土地承包经营纠纷调解仲裁法实用问答</w:t>
      </w:r>
    </w:p>
    <w:p>
      <w:r>
        <w:rPr>
          <w:rFonts w:ascii="宋体" w:hAnsi="宋体" w:eastAsia="宋体"/>
          <w:sz w:val="24"/>
        </w:rPr>
        <w:t>马志毅主编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农村土地承包经营纠纷调解仲裁法实用问答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本书出售、求购地址：https://www.jiaokey.com/book/detail/12452588.html</w:t>
      </w:r>
    </w:p>
    <w:p>
      <w:r>
        <w:t>更多相关图书推荐：https://www.jiaokey.com</w:t>
      </w:r>
    </w:p>
    <w:p>
      <w:r>
        <w:t>马志毅主编 其他作品：https://www.jiaokey.com/tag/马志毅主编.html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关键词搜索：https://www.jiaokey.com/tag/农村土地承包经营纠纷调解仲裁法实用问答.html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