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阴阳平衡健康一生  杨力养生精华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阴阳平衡健康一生  杨力养生精华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本书出售、求购地址：https://www.jiaokey.com/book/detail/12452570.html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关键词搜索：https://www.jiaokey.com/tag/阴阳平衡健康一生  杨力养生精华.html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