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书名：村民视角  云南·越南社区影视教育交流坊  中英文对照</w:t>
      </w:r>
    </w:p>
    <w:p>
      <w:r>
        <w:t>作者：章忠云主编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总页数：266</w:t>
      </w:r>
    </w:p>
    <w:p>
      <w:r>
        <w:t>更多请访问教客网: www.jiaokey.com</w:t>
      </w:r>
    </w:p>
    <w:p>
      <w:r>
        <w:t>村民视角  云南·越南社区影视教育交流坊  中英文对照 评论地址：https://www.jiaokey.com/book/detail/12452531.html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