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书名：房屋建筑学实训指导</w:t>
      </w:r>
    </w:p>
    <w:p>
      <w:r>
        <w:t>作者：张启香，杨茂森，王鳌杰主编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房屋建筑学实训指导 评论地址：https://www.jiaokey.com/book/detail/12452512.html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