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中医必读经典口袋书  第1辑  医方卷  《汤头歌诀》、《医方集解》</w:t>
      </w:r>
    </w:p>
    <w:p>
      <w:r>
        <w:rPr>
          <w:rFonts w:ascii="宋体" w:hAnsi="宋体" w:eastAsia="宋体"/>
          <w:sz w:val="24"/>
        </w:rPr>
        <w:t>李瑞，晏军主编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中医必读经典口袋书  第1辑  医方卷  《汤头歌诀》、《医方集解》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本书出售、求购地址：https://www.jiaokey.com/book/detail/12452481.html</w:t>
      </w:r>
    </w:p>
    <w:p>
      <w:r>
        <w:t>更多相关图书推荐：https://www.jiaokey.com</w:t>
      </w:r>
    </w:p>
    <w:p>
      <w:r>
        <w:t>李瑞，晏军主编 其他作品：https://www.jiaokey.com/tag/李瑞，晏军主编.html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关键词搜索：https://www.jiaokey.com/tag/中医必读经典口袋书  第1辑  医方卷  《汤头歌诀》、《医方集解》.html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