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阅读给我们智慧  三年级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阅读给我们智慧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本书出售、求购地址：https://www.jiaokey.com/book/detail/12452457.html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