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阅读给我们智慧  四年级  下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阅读给我们智慧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本书出售、求购地址：https://www.jiaokey.com/book/detail/12452456.html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关键词搜索：https://www.jiaokey.com/tag/语文课－阅读教学－小学－课外读物.html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