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“普育”文化的传承与发展  天津市第九中学百年发展历程</w:t>
      </w:r>
    </w:p>
    <w:p>
      <w:r>
        <w:rPr>
          <w:rFonts w:ascii="宋体" w:hAnsi="宋体" w:eastAsia="宋体"/>
          <w:sz w:val="24"/>
        </w:rPr>
        <w:t>罗春荣，魏锡山编著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2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“普育”文化的传承与发展  天津市第九中学百年发展历程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罗春荣，魏锡山编著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天津市第九中学-校史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本书出售、求购地址：https://www.jiaokey.com/book/detail/12452449.html</w:t>
      </w:r>
    </w:p>
    <w:p>
      <w:r>
        <w:t>更多相关图书推荐：https://www.jiaokey.com</w:t>
      </w:r>
    </w:p>
    <w:p>
      <w:r>
        <w:t>罗春荣，魏锡山编著 其他作品：https://www.jiaokey.com/tag/罗春荣，魏锡山编著.html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关键词搜索：https://www.jiaokey.com/tag/天津市第九中学-校史.html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