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书名：战争与中国现代文学</w:t>
      </w:r>
    </w:p>
    <w:p>
      <w:r>
        <w:t>作者：潘先伟著</w:t>
      </w:r>
    </w:p>
    <w:p>
      <w:r>
        <w:t>出版社：北京：大众文艺出版社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战争与中国现代文学 评论地址：https://www.jiaokey.com/book/detail/12452420.html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