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与其挑剔我，不如帮我得A</w:t>
      </w:r>
    </w:p>
    <w:p>
      <w:r>
        <w:rPr>
          <w:rFonts w:ascii="宋体" w:hAnsi="宋体" w:eastAsia="宋体"/>
          <w:sz w:val="24"/>
        </w:rPr>
        <w:t>（美）肯·布兰佳，盖瑞·瑞基著；高攀译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与其挑剔我，不如帮我得A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（美）肯·布兰佳，盖瑞·瑞基著；高攀译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本书出售、求购地址：https://www.jiaokey.com/book/detail/12452413.html</w:t>
      </w:r>
    </w:p>
    <w:p>
      <w:r>
        <w:t>更多相关图书推荐：https://www.jiaokey.com</w:t>
      </w:r>
    </w:p>
    <w:p>
      <w:r>
        <w:t>（美）肯·布兰佳，盖瑞·瑞基著；高攀译 其他作品：https://www.jiaokey.com/tag/（美）肯·布兰佳，盖瑞·瑞基著；高攀译.html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关键词搜索：https://www.jiaokey.com/tag/与其挑剔我，不如帮我得A.html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