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非常规行动及其后果  一种社会变迁理论的新视域</w:t>
      </w:r>
    </w:p>
    <w:p>
      <w:r>
        <w:rPr>
          <w:rFonts w:ascii="宋体" w:hAnsi="宋体" w:eastAsia="宋体"/>
          <w:sz w:val="24"/>
        </w:rPr>
        <w:t>张兆曙编著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非常规行动及其后果  一种社会变迁理论的新视域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本书出售、求购地址：https://www.jiaokey.com/book/detail/12452409.html</w:t>
      </w:r>
    </w:p>
    <w:p>
      <w:r>
        <w:t>更多相关图书推荐：https://www.jiaokey.com</w:t>
      </w:r>
    </w:p>
    <w:p>
      <w:r>
        <w:t>张兆曙编著 其他作品：https://www.jiaokey.com/tag/张兆曙编著.html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关键词搜索：https://www.jiaokey.com/tag/非常规行动及其后果  一种社会变迁理论的新视域.html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