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书名：成都向左  重庆向右</w:t>
      </w:r>
    </w:p>
    <w:p>
      <w:r>
        <w:t>作者：胡飞，林万姝著</w:t>
      </w:r>
    </w:p>
    <w:p>
      <w:r>
        <w:t>出版社：重庆：重庆出版社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成都向左  重庆向右 评论地址：https://www.jiaokey.com/book/detail/12452334.html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