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常青2006-2008木炭·铅笔·钢笔</w:t>
      </w:r>
    </w:p>
    <w:p>
      <w:r>
        <w:rPr>
          <w:rFonts w:ascii="宋体" w:hAnsi="宋体" w:eastAsia="宋体"/>
          <w:sz w:val="24"/>
        </w:rPr>
        <w:t>郑伟，赵锦剑主编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常青2006-2008木炭·铅笔·钢笔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郑伟，赵锦剑主编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本书出售、求购地址：https://www.jiaokey.com/book/detail/12452303.html</w:t>
      </w:r>
    </w:p>
    <w:p>
      <w:r>
        <w:t>更多相关图书推荐：https://www.jiaokey.com</w:t>
      </w:r>
    </w:p>
    <w:p>
      <w:r>
        <w:t>郑伟，赵锦剑主编 其他作品：https://www.jiaokey.com/tag/郑伟，赵锦剑主编.html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关键词搜索：https://www.jiaokey.com/tag/常青2006-2008木炭·铅笔·钢笔.html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