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书名：花之语  《第五届“聚焦上海鲜花港”摄影大赛》作品选  中英文本</w:t>
      </w:r>
    </w:p>
    <w:p>
      <w:r>
        <w:t>作者：陈春山主编</w:t>
      </w:r>
    </w:p>
    <w:p>
      <w:r>
        <w:t>出版社：上海：上海人民美术出版社</w:t>
      </w:r>
    </w:p>
    <w:p>
      <w:r>
        <w:t>出版日期：2009.09</w:t>
      </w:r>
    </w:p>
    <w:p>
      <w:r>
        <w:t>总页数：119</w:t>
      </w:r>
    </w:p>
    <w:p>
      <w:r>
        <w:t>更多请访问教客网: www.jiaokey.com</w:t>
      </w:r>
    </w:p>
    <w:p>
      <w:r>
        <w:t>花之语  《第五届“聚焦上海鲜花港”摄影大赛》作品选  中英文本 评论地址：https://www.jiaokey.com/book/detail/12452283.html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