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书名：如何让孩子吃得安全又营养</w:t>
      </w:r>
    </w:p>
    <w:p>
      <w:r>
        <w:t>作者：孙晶丹编著</w:t>
      </w:r>
    </w:p>
    <w:p>
      <w:r>
        <w:t>出版社：哈尔滨:哈尔滨出版社,2010.02</w:t>
      </w:r>
    </w:p>
    <w:p>
      <w:r>
        <w:t>出版日期：</w:t>
      </w:r>
    </w:p>
    <w:p>
      <w:r>
        <w:t>总页数：260</w:t>
      </w:r>
    </w:p>
    <w:p>
      <w:r>
        <w:t>更多请访问教客网: www.jiaokey.com</w:t>
      </w:r>
    </w:p>
    <w:p>
      <w:r>
        <w:t>如何让孩子吃得安全又营养 评论地址：https://www.jiaokey.com/book/detail/12452279.html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