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赢在父母  解密好孩子成长规律</w:t>
      </w:r>
    </w:p>
    <w:p>
      <w:r>
        <w:rPr>
          <w:rFonts w:ascii="宋体" w:hAnsi="宋体" w:eastAsia="宋体"/>
          <w:sz w:val="24"/>
        </w:rPr>
        <w:t>李忠辉，冯琳著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赢在父母  解密好孩子成长规律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李忠辉，冯琳著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本书出售、求购地址：https://www.jiaokey.com/book/detail/12452266.html</w:t>
      </w:r>
    </w:p>
    <w:p>
      <w:r>
        <w:t>更多相关图书推荐：https://www.jiaokey.com</w:t>
      </w:r>
    </w:p>
    <w:p>
      <w:r>
        <w:t>李忠辉，冯琳著 其他作品：https://www.jiaokey.com/tag/李忠辉，冯琳著.html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关键词搜索：https://www.jiaokey.com/tag/赢在父母  解密好孩子成长规律.html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