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书名：一本女人写给女人的保健书</w:t>
      </w:r>
    </w:p>
    <w:p>
      <w:r>
        <w:t>作者：庄雅惠著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一本女人写给女人的保健书 评论地址：https://www.jiaokey.com/book/detail/12452262.html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