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宝贝出生头一年  美国儿科学会跨世纪育儿宝典  0-12月</w:t>
      </w:r>
    </w:p>
    <w:p>
      <w:r>
        <w:rPr>
          <w:rFonts w:ascii="宋体" w:hAnsi="宋体" w:eastAsia="宋体"/>
          <w:sz w:val="24"/>
        </w:rPr>
        <w:t>（美）美国儿科学会著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宝贝出生头一年  美国儿科学会跨世纪育儿宝典  0-12月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（美）美国儿科学会著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本书出售、求购地址：https://www.jiaokey.com/book/detail/12452241.html</w:t>
      </w:r>
    </w:p>
    <w:p>
      <w:r>
        <w:t>更多相关图书推荐：https://www.jiaokey.com</w:t>
      </w:r>
    </w:p>
    <w:p>
      <w:r>
        <w:t>（美）美国儿科学会著 其他作品：https://www.jiaokey.com/tag/（美）美国儿科学会著.html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关键词搜索：https://www.jiaokey.com/tag/宝贝出生头一年  美国儿科学会跨世纪育儿宝典  0-12月.html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