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超简单7日瘦身食谱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超简单7日瘦身食谱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本书出售、求购地址：https://www.jiaokey.com/book/detail/12452225.html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关键词搜索：https://www.jiaokey.com/tag/超简单7日瘦身食谱.html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